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英语报刊佳作精选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英语报刊佳作精选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本书出售、求购地址：https://www.jiaokey.com/book/detail/11181493.html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关键词搜索：https://www.jiaokey.com/tag/英语报刊佳作精选.html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