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新概念英语词汇与练习</w:t>
      </w:r>
    </w:p>
    <w:p>
      <w:r>
        <w:rPr>
          <w:rFonts w:ascii="宋体" w:hAnsi="宋体" w:eastAsia="宋体"/>
          <w:sz w:val="24"/>
        </w:rPr>
        <w:t>李四清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7562813922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取了《新概念英语》的实践与进步及培养技能两个级别的词汇编辑而成，词汇按课文的顺序编排；印刷采用双色排版，词汇采用绿色；附录1和2分别收录了近年的高考题和大学英语一至四级测试题（词汇部分）。</w:t>
      </w:r>
    </w:p>
    <w:p/>
    <w:p>
      <w:r>
        <w:t>本书出售、求购地址：https://www.jiaokey.com/book/detail/11181487.html</w:t>
      </w:r>
    </w:p>
    <w:p>
      <w:r>
        <w:t>更多语义、词汇、词义图书推荐：https://www.jiaokey.com</w:t>
      </w:r>
    </w:p>
    <w:p>
      <w:r>
        <w:t>李四清 其他作品：https://www.jiaokey.com/tag/李四清.html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关键词搜索：https://www.jiaokey.com/tag/英语-词汇-自学参考资料.html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