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书名：《轮机英语》汉英互译</w:t>
      </w:r>
    </w:p>
    <w:p>
      <w:r>
        <w:t>作者：党坤，陈景杰译</w:t>
      </w:r>
    </w:p>
    <w:p>
      <w:r>
        <w:t>出版社：大连：大连海事大学出版社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《轮机英语》汉英互译 评论地址：https://www.jiaokey.com/book/detail/11181478.html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