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目击阿富汗  新华社记者赵鹏战地纪行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目击阿富汗  新华社记者赵鹏战地纪行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本书出售、求购地址：https://www.jiaokey.com/book/detail/11181431.html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关键词搜索：https://www.jiaokey.com/tag/目击阿富汗  新华社记者赵鹏战地纪行.html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