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阿飞街女生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阿飞街女生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本书出售、求购地址：https://www.jiaokey.com/book/detail/11181417.html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关键词搜索：https://www.jiaokey.com/tag/阿飞街女生.html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