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倪亚达很不屑</w:t>
      </w:r>
    </w:p>
    <w:p>
      <w:r>
        <w:rPr>
          <w:rFonts w:ascii="宋体" w:hAnsi="宋体" w:eastAsia="宋体"/>
          <w:sz w:val="24"/>
        </w:rPr>
        <w:t>袁哲生著；陈弘耀绘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倪亚达很不屑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袁哲生著；陈弘耀绘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本书出售、求购地址：https://www.jiaokey.com/book/detail/11181408.html</w:t>
      </w:r>
    </w:p>
    <w:p>
      <w:r>
        <w:t>更多相关图书推荐：https://www.jiaokey.com</w:t>
      </w:r>
    </w:p>
    <w:p>
      <w:r>
        <w:t>袁哲生著；陈弘耀绘 其他作品：https://www.jiaokey.com/tag/袁哲生著；陈弘耀绘.html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关键词搜索：https://www.jiaokey.com/tag/倪亚达很不屑.html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