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中国鲁迅学通史  二十世纪中国一种精神文化现象的宏观描述、微观透视与理性反思  下</w:t>
      </w:r>
    </w:p>
    <w:p>
      <w:r>
        <w:rPr>
          <w:rFonts w:ascii="宋体" w:hAnsi="宋体" w:eastAsia="宋体"/>
          <w:sz w:val="24"/>
        </w:rPr>
        <w:t>张梦阳著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中国鲁迅学通史  二十世纪中国一种精神文化现象的宏观描述、微观透视与理性反思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本书出售、求购地址：https://www.jiaokey.com/book/detail/11181385.html</w:t>
      </w:r>
    </w:p>
    <w:p>
      <w:r>
        <w:t>更多相关图书推荐：https://www.jiaokey.com</w:t>
      </w:r>
    </w:p>
    <w:p>
      <w:r>
        <w:t>张梦阳著 其他作品：https://www.jiaokey.com/tag/张梦阳著.html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关键词搜索：https://www.jiaokey.com/tag/中国鲁迅学通史  二十世纪中国一种精神文化现象的宏观描述、微观透视与理性反思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