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桑那高地的太阳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桑那高地的太阳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本书出售、求购地址：https://www.jiaokey.com/book/detail/11181374.html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关键词搜索：https://www.jiaokey.com/tag/桑那高地的太阳.html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