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文白对照唐宋八大文钞  第4册  苏轼：东坡文钞</w:t>
      </w:r>
    </w:p>
    <w:p>
      <w:r>
        <w:rPr>
          <w:rFonts w:ascii="宋体" w:hAnsi="宋体" w:eastAsia="宋体"/>
          <w:sz w:val="24"/>
        </w:rPr>
        <w:t>郭预衡主编；徐志奇，胥洪泉等注译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文白对照唐宋八大文钞  第4册  苏轼：东坡文钞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郭预衡主编；徐志奇，胥洪泉等注译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本书出售、求购地址：https://www.jiaokey.com/book/detail/11181367.html</w:t>
      </w:r>
    </w:p>
    <w:p>
      <w:r>
        <w:t>更多相关图书推荐：https://www.jiaokey.com</w:t>
      </w:r>
    </w:p>
    <w:p>
      <w:r>
        <w:t>郭预衡主编；徐志奇，胥洪泉等注译 其他作品：https://www.jiaokey.com/tag/郭预衡主编；徐志奇，胥洪泉等注译.html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关键词搜索：https://www.jiaokey.com/tag/文白对照唐宋八大文钞  第4册  苏轼：东坡文钞.html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