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新锐撞击2001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新锐撞击2001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本书出售、求购地址：https://www.jiaokey.com/book/detail/11181344.html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关键词搜索：https://www.jiaokey.com/tag/新锐撞击2001.html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