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书名：你的简单真理  1  108个反败为胜的小故事</w:t>
      </w:r>
    </w:p>
    <w:p>
      <w:r>
        <w:t>作者：杨志桦编著</w:t>
      </w:r>
    </w:p>
    <w:p>
      <w:r>
        <w:t>出版社：北京:现代出版社,2003.04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你的简单真理  1  108个反败为胜的小故事 评论地址：https://www.jiaokey.com/book/detail/11181335.html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