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第11卷  口没遮拦的人</w:t>
      </w:r>
    </w:p>
    <w:p>
      <w:r>
        <w:rPr>
          <w:rFonts w:ascii="宋体" w:hAnsi="宋体" w:eastAsia="宋体"/>
          <w:sz w:val="24"/>
        </w:rPr>
        <w:t>（美）索尔·贝娄（Saul Bellow）著） 宋兆霖主编；郭建中，王丽亚等译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第11卷  口没遮拦的人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Bellow）著） 宋兆霖主编；郭建中，王丽亚等译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本书出售、求购地址：https://www.jiaokey.com/book/detail/11181316.html</w:t>
      </w:r>
    </w:p>
    <w:p>
      <w:r>
        <w:t>更多相关图书推荐：https://www.jiaokey.com</w:t>
      </w:r>
    </w:p>
    <w:p>
      <w:r>
        <w:t>（美）索尔·贝娄（Saul Bellow）著） 宋兆霖主编；郭建中，王丽亚等译 其他作品：https://www.jiaokey.com/tag/（美）索尔·贝娄（Saul Bellow）著） 宋兆霖主编；郭建中，王丽亚等译.html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关键词搜索：https://www.jiaokey.com/tag/索尔·贝娄全集  第11卷  口没遮拦的人.html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