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记忆中的光和雾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记忆中的光和雾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本书出售、求购地址：https://www.jiaokey.com/book/detail/11181298.html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关键词搜索：https://www.jiaokey.com/tag/记忆中的光和雾.html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