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  长篇小说卷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  长篇小说卷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本书出售、求购地址：https://www.jiaokey.com/book/detail/11181279.html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关键词搜索：https://www.jiaokey.com/tag/扶桑  长篇小说卷.html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