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爱情，诗流域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爱情，诗流域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本书出售、求购地址：https://www.jiaokey.com/book/detail/11181278.html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关键词搜索：https://www.jiaokey.com/tag/爱情，诗流域.html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