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朋友-于勒和塞扎尔</w:t>
      </w:r>
    </w:p>
    <w:p>
      <w:r>
        <w:rPr>
          <w:rFonts w:ascii="宋体" w:hAnsi="宋体" w:eastAsia="宋体"/>
          <w:sz w:val="24"/>
        </w:rPr>
        <w:t>（法）埃里克·巴蒂（Eric Battut）著；爱伢译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朋友-于勒和塞扎尔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（法）埃里克·巴蒂（Eric Battut）著；爱伢译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本书出售、求购地址：https://www.jiaokey.com/book/detail/11181276.html</w:t>
      </w:r>
    </w:p>
    <w:p>
      <w:r>
        <w:t>更多相关图书推荐：https://www.jiaokey.com</w:t>
      </w:r>
    </w:p>
    <w:p>
      <w:r>
        <w:t>（法）埃里克·巴蒂（Eric Battut）著；爱伢译 其他作品：https://www.jiaokey.com/tag/（法）埃里克·巴蒂（Eric Battut）著；爱伢译.html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关键词搜索：https://www.jiaokey.com/tag/朋友-于勒和塞扎尔.html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