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书名：砂女  安部公房小说</w:t>
      </w:r>
    </w:p>
    <w:p>
      <w:r>
        <w:t>作者：（日）安部公房著；杨炳辰，王建新译</w:t>
      </w:r>
    </w:p>
    <w:p>
      <w:r>
        <w:t>出版社：杭州:浙江文艺出版社,2003.01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砂女  安部公房小说 评论地址：https://www.jiaokey.com/book/detail/11181268.html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