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书名：好莱坞主义  影像民间及其工业化</w:t>
      </w:r>
    </w:p>
    <w:p>
      <w:r>
        <w:t>作者：蓝爱国著</w:t>
      </w:r>
    </w:p>
    <w:p>
      <w:r>
        <w:t>出版社：桂林：广西师范大学出版社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好莱坞主义  影像民间及其工业化 评论地址：https://www.jiaokey.com/book/detail/11181250.html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