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福州大学工艺美术学院、福建工艺美术学校文灿画集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福州大学工艺美术学院、福建工艺美术学校文灿画集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福州:福建美术出版社,2002.10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花鸟画(地点:中国年代:现代)花鸟画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本书出售、求购地址：https://www.jiaokey.com/book/detail/11181212.html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福州:福建美术出版社,2002.10 出版图书：https://www.jiaokey.com/tag/福州:福建美术出版社,2002.10.html</w:t>
      </w:r>
    </w:p>
    <w:p>
      <w:r>
        <w:t>关键词搜索：https://www.jiaokey.com/tag/花鸟画(地点:中国年代:现代)花鸟画.html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