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地下人，或当代英雄</w:t>
      </w:r>
    </w:p>
    <w:p>
      <w:r>
        <w:rPr>
          <w:rFonts w:ascii="宋体" w:hAnsi="宋体" w:eastAsia="宋体"/>
          <w:sz w:val="24"/>
        </w:rPr>
        <w:t>（俄）马卡宁（В.Маканин）著；田大畏译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地下人，或当代英雄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（俄）马卡宁（В.Маканин）著；田大畏译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本书出售、求购地址：https://www.jiaokey.com/book/detail/11181208.html</w:t>
      </w:r>
    </w:p>
    <w:p>
      <w:r>
        <w:t>更多相关图书推荐：https://www.jiaokey.com</w:t>
      </w:r>
    </w:p>
    <w:p>
      <w:r>
        <w:t>（俄）马卡宁（В.Маканин）著；田大畏译 其他作品：https://www.jiaokey.com/tag/（俄）马卡宁（В.Маканин）著；田大畏译.html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关键词搜索：https://www.jiaokey.com/tag/地下人，或当代英雄.html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