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  赵之谦魏碑楷书集唐诗</w:t>
      </w:r>
    </w:p>
    <w:p>
      <w:r>
        <w:t>作者：张国光编</w:t>
      </w:r>
    </w:p>
    <w:p>
      <w:r>
        <w:t>出版社：上海：上海书店出版社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清  赵之谦魏碑楷书集唐诗 评论地址：https://www.jiaokey.com/book/detail/11181195.html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