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褚遂良雁塔圣教序集唐诗</w:t>
      </w:r>
    </w:p>
    <w:p>
      <w:r>
        <w:t>作者：张国光编</w:t>
      </w:r>
    </w:p>
    <w:p>
      <w:r>
        <w:t>出版社：上海:上海书店出版社,2003.01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唐  褚遂良雁塔圣教序集唐诗 评论地址：https://www.jiaokey.com/book/detail/11181194.html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