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放爱一条生路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放爱一条生路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本书出售、求购地址：https://www.jiaokey.com/book/detail/11181190.html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关键词搜索：https://www.jiaokey.com/tag/放爱一条生路.html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