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开源  数字多媒体艺术  来自艾尔法特电子艺术研究所的艺术家  图集</w:t>
      </w:r>
    </w:p>
    <w:p>
      <w:r>
        <w:rPr>
          <w:rFonts w:ascii="宋体" w:hAnsi="宋体" w:eastAsia="宋体"/>
          <w:sz w:val="24"/>
        </w:rPr>
        <w:t>（美）约瑟夫·施尔，陈小文策划，沈立功译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开源  数字多媒体艺术  来自艾尔法特电子艺术研究所的艺术家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（美）约瑟夫·施尔，陈小文策划，沈立功译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本书出售、求购地址：https://www.jiaokey.com/book/detail/11181160.html</w:t>
      </w:r>
    </w:p>
    <w:p>
      <w:r>
        <w:t>更多相关图书推荐：https://www.jiaokey.com</w:t>
      </w:r>
    </w:p>
    <w:p>
      <w:r>
        <w:t>（美）约瑟夫·施尔，陈小文策划，沈立功译 其他作品：https://www.jiaokey.com/tag/（美）约瑟夫·施尔，陈小文策划，沈立功译.html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关键词搜索：https://www.jiaokey.com/tag/开源  数字多媒体艺术  来自艾尔法特电子艺术研究所的艺术家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