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  光感的表现</w:t>
      </w:r>
    </w:p>
    <w:p>
      <w:r>
        <w:rPr>
          <w:rFonts w:ascii="宋体" w:hAnsi="宋体" w:eastAsia="宋体"/>
          <w:sz w:val="24"/>
        </w:rPr>
        <w:t>（美）保尔·杰克逊（Paul C.Jackson）编著；丁伟等译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  光感的表现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（美）保尔·杰克逊（Paul C.Jackson）编著；丁伟等译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本书出售、求购地址：https://www.jiaokey.com/book/detail/11181157.html</w:t>
      </w:r>
    </w:p>
    <w:p>
      <w:r>
        <w:t>更多相关图书推荐：https://www.jiaokey.com</w:t>
      </w:r>
    </w:p>
    <w:p>
      <w:r>
        <w:t>（美）保尔·杰克逊（Paul C.Jackson）编著；丁伟等译 其他作品：https://www.jiaokey.com/tag/（美）保尔·杰克逊（Paul C.Jackson）编著；丁伟等译.html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关键词搜索：https://www.jiaokey.com/tag/水彩画技法  光感的表现.html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