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书名：“入境”无语</w:t>
      </w:r>
    </w:p>
    <w:p>
      <w:r>
        <w:t>作者：雷子人，王九楼著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“入境”无语 评论地址：https://www.jiaokey.com/book/detail/11181142.html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