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缤纷爱之路  外国文学艺术家的罗曼史</w:t>
      </w:r>
    </w:p>
    <w:p>
      <w:r>
        <w:rPr>
          <w:rFonts w:ascii="宋体" w:hAnsi="宋体" w:eastAsia="宋体"/>
          <w:sz w:val="24"/>
        </w:rPr>
        <w:t>任子峰著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缤纷爱之路  外国文学艺术家的罗曼史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任子峰著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本书出售、求购地址：https://www.jiaokey.com/book/detail/11181095.html</w:t>
      </w:r>
    </w:p>
    <w:p>
      <w:r>
        <w:t>更多相关图书推荐：https://www.jiaokey.com</w:t>
      </w:r>
    </w:p>
    <w:p>
      <w:r>
        <w:t>任子峰著 其他作品：https://www.jiaokey.com/tag/任子峰著.html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关键词搜索：https://www.jiaokey.com/tag/缤纷爱之路  外国文学艺术家的罗曼史.html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