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谷牧  摄影集</w:t>
      </w:r>
    </w:p>
    <w:p>
      <w:r>
        <w:rPr>
          <w:rFonts w:ascii="宋体" w:hAnsi="宋体" w:eastAsia="宋体"/>
          <w:sz w:val="24"/>
        </w:rPr>
        <w:t>张海霞，刘燕远主编；中国人民政治协商会议全国委员会办公厅编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谷牧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张海霞，刘燕远主编；中国人民政治协商会议全国委员会办公厅编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谷牧(学科: 生平事迹) 谷牧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本书出售、求购地址：https://www.jiaokey.com/book/detail/11181088.html</w:t>
      </w:r>
    </w:p>
    <w:p>
      <w:r>
        <w:t>更多相关图书推荐：https://www.jiaokey.com</w:t>
      </w:r>
    </w:p>
    <w:p>
      <w:r>
        <w:t>张海霞，刘燕远主编；中国人民政治协商会议全国委员会办公厅编 其他作品：https://www.jiaokey.com/tag/张海霞，刘燕远主编；中国人民政治协商会议全国委员会办公厅编.html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关键词搜索：https://www.jiaokey.com/tag/谷牧(学科: 生平事迹) 谷牧.html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