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书名：群鸟之歌  大提琴家帕伯罗·卡萨尔斯印象录</w:t>
      </w:r>
    </w:p>
    <w:p>
      <w:r>
        <w:t>作者：（英）朱利安·劳埃德·韦伯（Julian Lloyd Webber）编；李剑译</w:t>
      </w:r>
    </w:p>
    <w:p>
      <w:r>
        <w:t>出版社：北京：人民音乐出版社</w:t>
      </w:r>
    </w:p>
    <w:p>
      <w:r>
        <w:t>出版日期：2001.09</w:t>
      </w:r>
    </w:p>
    <w:p>
      <w:r>
        <w:t>总页数：109</w:t>
      </w:r>
    </w:p>
    <w:p>
      <w:r>
        <w:t>更多请访问教客网: www.jiaokey.com</w:t>
      </w:r>
    </w:p>
    <w:p>
      <w:r>
        <w:t>群鸟之歌  大提琴家帕伯罗·卡萨尔斯印象录 评论地址：https://www.jiaokey.com/book/detail/11181079.html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