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书名：巴黎画圣  毕加索的传奇一生</w:t>
      </w:r>
    </w:p>
    <w:p>
      <w:r>
        <w:t>作者：（美）斯蒂芬·朗斯特里特（Stephen Longstreet）著；张幼启，万昌盛译</w:t>
      </w:r>
    </w:p>
    <w:p>
      <w:r>
        <w:t>出版社：北京：中国友谊出版公司</w:t>
      </w:r>
    </w:p>
    <w:p>
      <w:r>
        <w:t>出版日期：2003.01</w:t>
      </w:r>
    </w:p>
    <w:p>
      <w:r>
        <w:t>总页数：510</w:t>
      </w:r>
    </w:p>
    <w:p>
      <w:r>
        <w:t>更多请访问教客网: www.jiaokey.com</w:t>
      </w:r>
    </w:p>
    <w:p>
      <w:r>
        <w:t>巴黎画圣  毕加索的传奇一生 评论地址：https://www.jiaokey.com/book/detail/11181067.html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