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书名：罗斯福-身残志坚的总统</w:t>
      </w:r>
    </w:p>
    <w:p>
      <w:r>
        <w:t>作者：温梦编译</w:t>
      </w:r>
    </w:p>
    <w:p>
      <w:r>
        <w:t>出版社：北京:光明日报出版社,2003.01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罗斯福-身残志坚的总统 评论地址：https://www.jiaokey.com/book/detail/11181059.html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