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工程设计可靠度</w:t>
      </w:r>
    </w:p>
    <w:p>
      <w:r>
        <w:rPr>
          <w:rFonts w:ascii="宋体" w:hAnsi="宋体" w:eastAsia="宋体"/>
          <w:sz w:val="24"/>
        </w:rPr>
        <w:t>卡普（Kapur，K.C.），兰伯森（Lamberson，L.R.）著；元心山，赵〓霖译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工程设计可靠度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卡普（Kapur，K.C.），兰伯森（Lamberson，L.R.）著；元心山，赵〓霖译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本书出售、求购地址：https://www.jiaokey.com/book/detail/11181021.html</w:t>
      </w:r>
    </w:p>
    <w:p>
      <w:r>
        <w:t>更多相关图书推荐：https://www.jiaokey.com</w:t>
      </w:r>
    </w:p>
    <w:p>
      <w:r>
        <w:t>卡普（Kapur，K.C.），兰伯森（Lamberson，L.R.）著；元心山，赵〓霖译 其他作品：https://www.jiaokey.com/tag/卡普（Kapur，K.C.），兰伯森（Lamberson，L.R.）著；元心山，赵〓霖译.html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关键词搜索：https://www.jiaokey.com/tag/工程设计可靠度.html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