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书名：图形论及其应用</w:t>
      </w:r>
    </w:p>
    <w:p>
      <w:r>
        <w:t>作者：（美）邦迪（Bondy，J.A.），默蒂（Murty，U.S.R.）著；吴森原译</w:t>
      </w:r>
    </w:p>
    <w:p>
      <w:r>
        <w:t>出版社：国立编译馆</w:t>
      </w:r>
    </w:p>
    <w:p>
      <w:r>
        <w:t>出版日期：1982.11</w:t>
      </w:r>
    </w:p>
    <w:p>
      <w:r>
        <w:t>总页数：361</w:t>
      </w:r>
    </w:p>
    <w:p>
      <w:r>
        <w:t>更多请访问教客网: www.jiaokey.com</w:t>
      </w:r>
    </w:p>
    <w:p>
      <w:r>
        <w:t>图形论及其应用 评论地址：https://www.jiaokey.com/book/detail/11181018.html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