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蒋经国与方良</w:t>
      </w:r>
    </w:p>
    <w:p>
      <w:r>
        <w:rPr>
          <w:rFonts w:ascii="宋体" w:hAnsi="宋体" w:eastAsia="宋体"/>
          <w:sz w:val="24"/>
        </w:rPr>
        <w:t>陈思泽编著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0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蒋经国与方良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蒋经国,(学科: 生平事迹) 蒋方良(学科: 生平事迹) 政治人物(学科: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本书出售、求购地址：https://www.jiaokey.com/book/detail/11180997.html</w:t>
      </w:r>
    </w:p>
    <w:p>
      <w:r>
        <w:t>更多相关图书推荐：https://www.jiaokey.com</w:t>
      </w:r>
    </w:p>
    <w:p>
      <w:r>
        <w:t>陈思泽编著 其他作品：https://www.jiaokey.com/tag/陈思泽编著.html</w:t>
      </w:r>
    </w:p>
    <w:p>
      <w:r>
        <w:t>群伦出版社 出版图书：https://www.jiaokey.com/tag/群伦出版社.html</w:t>
      </w:r>
    </w:p>
    <w:p>
      <w:r>
        <w:t>关键词搜索：https://www.jiaokey.com/tag/蒋经国,(学科: 生平事迹) 蒋方良(学科: 生平事迹) 政治人物(学科: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