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书名：劳动力管理的经济问题</w:t>
      </w:r>
    </w:p>
    <w:p>
      <w:r>
        <w:t>作者：（苏）З·Р.萨鲁哈诺夫著；曹峥岩等译</w:t>
      </w:r>
    </w:p>
    <w:p>
      <w:r>
        <w:t>出版社：吉林省劳动服务公司</w:t>
      </w:r>
    </w:p>
    <w:p>
      <w:r>
        <w:t>出版日期：1983.05</w:t>
      </w:r>
    </w:p>
    <w:p>
      <w:r>
        <w:t>总页数：185</w:t>
      </w:r>
    </w:p>
    <w:p>
      <w:r>
        <w:t>更多请访问教客网: www.jiaokey.com</w:t>
      </w:r>
    </w:p>
    <w:p>
      <w:r>
        <w:t>劳动力管理的经济问题 评论地址：https://www.jiaokey.com/book/detail/11180956.html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