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网络研究  数字化时代媒介研究的重新定向</w:t>
      </w:r>
    </w:p>
    <w:p>
      <w:r>
        <w:rPr>
          <w:rFonts w:ascii="宋体" w:hAnsi="宋体" w:eastAsia="宋体"/>
          <w:sz w:val="24"/>
        </w:rPr>
        <w:t>（英）戴维·冈特利特（David Gautlett）主编；彭兰等译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网络研究  数字化时代媒介研究的重新定向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（英）戴维·冈特利特（David Gautlett）主编；彭兰等译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本书出售、求购地址：https://www.jiaokey.com/book/detail/11180938.html</w:t>
      </w:r>
    </w:p>
    <w:p>
      <w:r>
        <w:t>更多相关图书推荐：https://www.jiaokey.com</w:t>
      </w:r>
    </w:p>
    <w:p>
      <w:r>
        <w:t>（英）戴维·冈特利特（David Gautlett）主编；彭兰等译 其他作品：https://www.jiaokey.com/tag/（英）戴维·冈特利特（David Gautlett）主编；彭兰等译.html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关键词搜索：https://www.jiaokey.com/tag/网络研究  数字化时代媒介研究的重新定向.html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