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7.0实例精粹</w:t>
      </w:r>
    </w:p>
    <w:p>
      <w:r>
        <w:rPr>
          <w:rFonts w:ascii="宋体" w:hAnsi="宋体" w:eastAsia="宋体"/>
          <w:sz w:val="24"/>
        </w:rPr>
        <w:t>姜谷鹏主编；崔惠勇，任立功，芦淑珍等编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姜谷鹏主编；崔惠勇，任立功，芦淑珍等编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本书出售、求购地址：https://www.jiaokey.com/book/detail/11180932.html</w:t>
      </w:r>
    </w:p>
    <w:p>
      <w:r>
        <w:t>更多相关图书推荐：https://www.jiaokey.com</w:t>
      </w:r>
    </w:p>
    <w:p>
      <w:r>
        <w:t>姜谷鹏主编；崔惠勇，任立功，芦淑珍等编 其他作品：https://www.jiaokey.com/tag/姜谷鹏主编；崔惠勇，任立功，芦淑珍等编.html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关键词搜索：https://www.jiaokey.com/tag/图象处理(学科: 应用软件)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