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书名：本土化：中国电视产业研究</w:t>
      </w:r>
    </w:p>
    <w:p>
      <w:r>
        <w:t>作者：张力伟，孔峥著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本土化：中国电视产业研究 评论地址：https://www.jiaokey.com/book/detail/11180899.html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