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书名：罗纳尔多！世界之王</w:t>
      </w:r>
    </w:p>
    <w:p>
      <w:r>
        <w:t>作者：（英）温斯利·克拉克森（Wensley Clarkson）著；马向菲译</w:t>
      </w:r>
    </w:p>
    <w:p>
      <w:r>
        <w:t>出版社：南京：译林出版社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罗纳尔多！世界之王 评论地址：https://www.jiaokey.com/book/detail/11180890.html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