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人伦  上下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人伦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本书出售、求购地址：https://www.jiaokey.com/book/detail/11180882.html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人伦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