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战略是什么  关于做什么和怎么做的学问</w:t>
      </w:r>
    </w:p>
    <w:p>
      <w:r>
        <w:rPr>
          <w:rFonts w:ascii="宋体" w:hAnsi="宋体" w:eastAsia="宋体"/>
          <w:sz w:val="24"/>
        </w:rPr>
        <w:t>（英）理查德·惠廷顿（Richard Whittington）著；王智慧译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战略是什么  关于做什么和怎么做的学问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（英）理查德·惠廷顿（Richard Whittington）著；王智慧译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本书出售、求购地址：https://www.jiaokey.com/book/detail/11180877.html</w:t>
      </w:r>
    </w:p>
    <w:p>
      <w:r>
        <w:t>更多相关图书推荐：https://www.jiaokey.com</w:t>
      </w:r>
    </w:p>
    <w:p>
      <w:r>
        <w:t>（英）理查德·惠廷顿（Richard Whittington）著；王智慧译 其他作品：https://www.jiaokey.com/tag/（英）理查德·惠廷顿（Richard Whittington）著；王智慧译.html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关键词搜索：https://www.jiaokey.com/tag/战略是什么  关于做什么和怎么做的学问.html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