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基于文化的企业及企业集团管理行为研究</w:t>
      </w:r>
    </w:p>
    <w:p>
      <w:r>
        <w:rPr>
          <w:rFonts w:ascii="宋体" w:hAnsi="宋体" w:eastAsia="宋体"/>
          <w:sz w:val="24"/>
        </w:rPr>
        <w:t>席酉民主编；韩巍著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基于文化的企业及企业集团管理行为研究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席酉民主编；韩巍著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本书出售、求购地址：https://www.jiaokey.com/book/detail/11180870.html</w:t>
      </w:r>
    </w:p>
    <w:p>
      <w:r>
        <w:t>更多相关图书推荐：https://www.jiaokey.com</w:t>
      </w:r>
    </w:p>
    <w:p>
      <w:r>
        <w:t>席酉民主编；韩巍著 其他作品：https://www.jiaokey.com/tag/席酉民主编；韩巍著.html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关键词搜索：https://www.jiaokey.com/tag/基于文化的企业及企业集团管理行为研究.html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