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获取信息：新闻、真相和权力</w:t>
      </w:r>
    </w:p>
    <w:p>
      <w:r>
        <w:rPr>
          <w:rFonts w:ascii="宋体" w:hAnsi="宋体" w:eastAsia="宋体"/>
          <w:sz w:val="24"/>
        </w:rPr>
        <w:t>（美）埃尔德里奇主编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获取信息：新闻、真相和权力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（美）埃尔德里奇主编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本书出售、求购地址：https://www.jiaokey.com/book/detail/11180868.html</w:t>
      </w:r>
    </w:p>
    <w:p>
      <w:r>
        <w:t>更多相关图书推荐：https://www.jiaokey.com</w:t>
      </w:r>
    </w:p>
    <w:p>
      <w:r>
        <w:t>（美）埃尔德里奇主编 其他作品：https://www.jiaokey.com/tag/（美）埃尔德里奇主编.html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关键词搜索：https://www.jiaokey.com/tag/获取信息：新闻、真相和权力.html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