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铸造CNN</w:t>
      </w:r>
    </w:p>
    <w:p>
      <w:r>
        <w:rPr>
          <w:rFonts w:ascii="宋体" w:hAnsi="宋体" w:eastAsia="宋体"/>
          <w:sz w:val="24"/>
        </w:rPr>
        <w:t>（美）里斯·舍恩菲尔德（Reese Schonfeld）著；陈虹译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铸造CNN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（美）里斯·舍恩菲尔德（Reese Schonfeld）著；陈虹译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本书出售、求购地址：https://www.jiaokey.com/book/detail/11180862.html</w:t>
      </w:r>
    </w:p>
    <w:p>
      <w:r>
        <w:t>更多相关图书推荐：https://www.jiaokey.com</w:t>
      </w:r>
    </w:p>
    <w:p>
      <w:r>
        <w:t>（美）里斯·舍恩菲尔德（Reese Schonfeld）著；陈虹译 其他作品：https://www.jiaokey.com/tag/（美）里斯·舍恩菲尔德（Reese Schonfeld）著；陈虹译.html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关键词搜索：https://www.jiaokey.com/tag/铸造CNN.html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