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  优绩通鉴</w:t>
      </w:r>
    </w:p>
    <w:p>
      <w:r>
        <w:rPr>
          <w:rFonts w:ascii="宋体" w:hAnsi="宋体" w:eastAsia="宋体"/>
          <w:sz w:val="24"/>
        </w:rPr>
        <w:t>（英）菲利浦·萨德勒（Philip Sadler）主编；段盛华译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  优绩通鉴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（英）菲利浦·萨德勒（Philip Sadler）主编；段盛华译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本书出售、求购地址：https://www.jiaokey.com/book/detail/11180861.html</w:t>
      </w:r>
    </w:p>
    <w:p>
      <w:r>
        <w:t>更多相关图书推荐：https://www.jiaokey.com</w:t>
      </w:r>
    </w:p>
    <w:p>
      <w:r>
        <w:t>（英）菲利浦·萨德勒（Philip Sadler）主编；段盛华译 其他作品：https://www.jiaokey.com/tag/（英）菲利浦·萨德勒（Philip Sadler）主编；段盛华译.html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关键词搜索：https://www.jiaokey.com/tag/管理咨询  优绩通鉴.html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