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销售团队的训练游戏  在轻松有趣的活动中完善你的行为</w:t>
      </w:r>
    </w:p>
    <w:p>
      <w:r>
        <w:rPr>
          <w:rFonts w:ascii="宋体" w:hAnsi="宋体" w:eastAsia="宋体"/>
          <w:sz w:val="24"/>
        </w:rPr>
        <w:t>（美）格瑞·考讷（Gary B.Connor），（美）约翰·伍兹（John A.Woods）著；王秀丽等译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销售团队的训练游戏  在轻松有趣的活动中完善你的行为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（美）格瑞·考讷（Gary B.Connor），（美）约翰·伍兹（John A.Woods）著；王秀丽等译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本书出售、求购地址：https://www.jiaokey.com/book/detail/11180854.html</w:t>
      </w:r>
    </w:p>
    <w:p>
      <w:r>
        <w:t>更多相关图书推荐：https://www.jiaokey.com</w:t>
      </w:r>
    </w:p>
    <w:p>
      <w:r>
        <w:t>（美）格瑞·考讷（Gary B.Connor），（美）约翰·伍兹（John A.Woods）著；王秀丽等译 其他作品：https://www.jiaokey.com/tag/（美）格瑞·考讷（Gary B.Connor），（美）约翰·伍兹（John A.Woods）著；王秀丽等译.html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关键词搜索：https://www.jiaokey.com/tag/销售团队的训练游戏  在轻松有趣的活动中完善你的行为.html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