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理想国与哲人王  最新典藏插图本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理想国与哲人王  最新典藏插图本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本书出售、求购地址：https://www.jiaokey.com/book/detail/11180848.html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关键词搜索：https://www.jiaokey.com/tag/理想国与哲人王  最新典藏插图本.html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