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英国《金融时报》CEO战略决策经典案例</w:t>
      </w:r>
    </w:p>
    <w:p>
      <w:r>
        <w:rPr>
          <w:rFonts w:ascii="宋体" w:hAnsi="宋体" w:eastAsia="宋体"/>
          <w:sz w:val="24"/>
        </w:rPr>
        <w:t>（英）Philip Wickham著；赵保国，郭钦译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英国《金融时报》CEO战略决策经典案例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（英）Philip Wickham著；赵保国，郭钦译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本书出售、求购地址：https://www.jiaokey.com/book/detail/11180834.html</w:t>
      </w:r>
    </w:p>
    <w:p>
      <w:r>
        <w:t>更多相关图书推荐：https://www.jiaokey.com</w:t>
      </w:r>
    </w:p>
    <w:p>
      <w:r>
        <w:t>（英）Philip Wickham著；赵保国，郭钦译 其他作品：https://www.jiaokey.com/tag/（英）Philip Wickham著；赵保国，郭钦译.html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关键词搜索：https://www.jiaokey.com/tag/英国《金融时报》CEO战略决策经典案例.html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