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改变你一生的EPOD方案</w:t>
      </w:r>
    </w:p>
    <w:p>
      <w:r>
        <w:rPr>
          <w:rFonts w:ascii="宋体" w:hAnsi="宋体" w:eastAsia="宋体"/>
          <w:sz w:val="24"/>
        </w:rPr>
        <w:t>（美）大卫·约霍（Dave Yoho），（美）杰弗里·P.戴维森（Jeff P.Davidson）著；敏文译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改变你一生的EPOD方案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（美）大卫·约霍（Dave Yoho），（美）杰弗里·P.戴维森（Jeff P.Davidson）著；敏文译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本书出售、求购地址：https://www.jiaokey.com/book/detail/11180826.html</w:t>
      </w:r>
    </w:p>
    <w:p>
      <w:r>
        <w:t>更多相关图书推荐：https://www.jiaokey.com</w:t>
      </w:r>
    </w:p>
    <w:p>
      <w:r>
        <w:t>（美）大卫·约霍（Dave Yoho），（美）杰弗里·P.戴维森（Jeff P.Davidson）著；敏文译 其他作品：https://www.jiaokey.com/tag/（美）大卫·约霍（Dave Yoho），（美）杰弗里·P.戴维森（Jeff P.Davidson）著；敏文译.html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关键词搜索：https://www.jiaokey.com/tag/改变你一生的EPOD方案.html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