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书名：激情生活  开发潜能、调解压力、促进事业成功的七步骤</w:t>
      </w:r>
    </w:p>
    <w:p>
      <w:r>
        <w:t>作者：（美）彼得·麦克劳林（Peter Mclaughlin），（美）小彼得·麦克劳林著；杨满，谢民译</w:t>
      </w:r>
    </w:p>
    <w:p>
      <w:r>
        <w:t>出版社：天津：天津人民出版社</w:t>
      </w:r>
    </w:p>
    <w:p>
      <w:r>
        <w:t>出版日期：1999.08</w:t>
      </w:r>
    </w:p>
    <w:p>
      <w:r>
        <w:t>总页数：242</w:t>
      </w:r>
    </w:p>
    <w:p>
      <w:r>
        <w:t>更多请访问教客网: www.jiaokey.com</w:t>
      </w:r>
    </w:p>
    <w:p>
      <w:r>
        <w:t>激情生活  开发潜能、调解压力、促进事业成功的七步骤 评论地址：https://www.jiaokey.com/book/detail/11180817.html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